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Materials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post hardness heat treatment process to remove some of the brittleness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the non-metal material, it is flexible, durable and natural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non-ferrous metals not contain?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materials ability to withstand a stretching load refers to 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materials ability to withstand scratching and indentation refers to its?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materials ability to resist squashing refers to 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materials ability to withstand offset loads is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materials property that when broken does not deform?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materials ability to resist sudden impact loads refers to 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the materials group: made up of bonded components which are combined to enhance each component's properties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materials ability to be drawn into a wire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Materials</dc:title>
  <dcterms:created xsi:type="dcterms:W3CDTF">2021-10-11T11:52:13Z</dcterms:created>
  <dcterms:modified xsi:type="dcterms:W3CDTF">2021-10-11T11:52:13Z</dcterms:modified>
</cp:coreProperties>
</file>