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difficult to break or bend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a flat even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will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easy to break or tear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gets longer if you pull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a bumpy uneven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see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does not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scratch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looks bright and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will bend and change shape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very difficult to scratch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2021-10-11T11:51:15Z</dcterms:created>
  <dcterms:modified xsi:type="dcterms:W3CDTF">2021-10-11T11:51:15Z</dcterms:modified>
</cp:coreProperties>
</file>