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and metals react they form a metal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which burns with a blue-green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used to extract aluminium.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 be used for bricks, toilets, sinks and rooofing 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where one metal pushes out another metal.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chain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made of a combination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which contains metal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metals react with these to form hydrogen and a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added to concrete to make it stronger?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next metal in the reactivity series; lithium, sodium,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oxide is formed when a metal reacts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2021-10-11T11:51:23Z</dcterms:created>
  <dcterms:modified xsi:type="dcterms:W3CDTF">2021-10-11T11:51:23Z</dcterms:modified>
</cp:coreProperties>
</file>