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Stretches easily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force needed to break a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Deformation of a solid beyond its elastic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Tensile stress needed to break a solid material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/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at which the stress in a wire suddenly drops when the wire is subject to increasing strain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per unit area of cross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beyond which a wire is permanently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needed to stretch a spring is directly proportional to the extension of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Extension per unit length of a solid when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if a solid that enables it to regain its shape after being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Snaps without stretching or bending when subject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pressure or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Crossword</dc:title>
  <dcterms:created xsi:type="dcterms:W3CDTF">2021-10-11T11:52:56Z</dcterms:created>
  <dcterms:modified xsi:type="dcterms:W3CDTF">2021-10-11T11:52:56Z</dcterms:modified>
</cp:coreProperties>
</file>