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materials showing no long range atomic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point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atomic nearest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repeating unit of a crystal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3-dimensional array of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Hardest mineral on Mohs hardness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Bravais lattices.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line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faces on geometric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Lattice irregularity.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Crossword Puzzle</dc:title>
  <dcterms:created xsi:type="dcterms:W3CDTF">2021-10-11T11:52:12Z</dcterms:created>
  <dcterms:modified xsi:type="dcterms:W3CDTF">2021-10-11T11:52:12Z</dcterms:modified>
</cp:coreProperties>
</file>