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there is the maxium value of deflection?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there the least amount of bending stress in a beam?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Farther away the point of loading is on a beam, the shear force..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on a beam most resistant to torsion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maxium stress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elasticity coefficient for shearing or torsion force?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there is an abcence of deflection?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As the weight increases at a point on the beam, the bending moment..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 weight increases at a point on the beam, the shear force..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Farther away the point of loading is on a beam, the bending moment..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material that can be subjected to large strains before it fractures?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value of strain at the neutral axis?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Lab</dc:title>
  <dcterms:created xsi:type="dcterms:W3CDTF">2021-10-11T11:51:58Z</dcterms:created>
  <dcterms:modified xsi:type="dcterms:W3CDTF">2021-10-11T11:51:58Z</dcterms:modified>
</cp:coreProperties>
</file>