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Laboratory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or plane through a beam where no strain occurs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stiffness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material to withstand plastic deformation without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through which fixed end of a shaft rotates with respect to the free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shear stress to shear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name for modulus of elasticity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a circular beam's ability to resist torsion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deflection of a beam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fractures at or near its proportional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yield strength can be defined by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Laboratory</dc:title>
  <dcterms:created xsi:type="dcterms:W3CDTF">2021-10-11T11:51:56Z</dcterms:created>
  <dcterms:modified xsi:type="dcterms:W3CDTF">2021-10-11T11:51:56Z</dcterms:modified>
</cp:coreProperties>
</file>