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Materials &amp;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Doesn't allow light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be bent or stretched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Allows light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 coarse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Able to return to its original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soak up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Prevents water getting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Attracted to a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not break easily &amp; will hold its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Solid and 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firm to touch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&amp; Properties</dc:title>
  <dcterms:created xsi:type="dcterms:W3CDTF">2021-10-11T11:51:07Z</dcterms:created>
  <dcterms:modified xsi:type="dcterms:W3CDTF">2021-10-11T11:51:07Z</dcterms:modified>
</cp:coreProperties>
</file>