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Science - Fit for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temperature at which a solid material turns to a liquid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property of a material is identified by its ability to sink or float? (7)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how much a material can resist a pulling force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Materials are fit for purpose because they have different _____________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a material that is good at conducting heat and electricity?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plastic that is biodegradable is called this?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property that tells us how good a material is at resisting force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 made up of at least two other materials is known as this?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how well a material can resist a pushing/squashing force (11,8).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materials can break down easily.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that are man made are called this?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material can be used to make mugs, roof tiles and the heating plates on hair straighteners?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everyday material is made from crude oil?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that can be easily stretched and return to its original shape, is said to have good __________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Metals are a good example of _____________, they can allow heat and electricity to pass through them?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- Fit for Purpose</dc:title>
  <dcterms:created xsi:type="dcterms:W3CDTF">2021-10-11T11:52:23Z</dcterms:created>
  <dcterms:modified xsi:type="dcterms:W3CDTF">2021-10-11T11:52:23Z</dcterms:modified>
</cp:coreProperties>
</file>