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Materials Technology 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Resin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draw perpendicular lines to the edge of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scribe lines onto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condition for rot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apply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Result of too much moisture in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Poly Vinyl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Mortis + _______ 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applied finish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_______ , Dissolves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tool used to make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make a surface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Wood _______ , Changes the colour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glue, Used for veneering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make round cylindrical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saw used to cut straight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Technology Wood</dc:title>
  <dcterms:created xsi:type="dcterms:W3CDTF">2021-10-11T11:52:39Z</dcterms:created>
  <dcterms:modified xsi:type="dcterms:W3CDTF">2021-10-11T11:52:39Z</dcterms:modified>
</cp:coreProperties>
</file>