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Materials Used To Build Sanctuary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linen    </w:t>
      </w:r>
      <w:r>
        <w:t xml:space="preserve">   tapestries    </w:t>
      </w:r>
      <w:r>
        <w:t xml:space="preserve">   foundation sockets    </w:t>
      </w:r>
      <w:r>
        <w:t xml:space="preserve">   wooden boards    </w:t>
      </w:r>
      <w:r>
        <w:t xml:space="preserve">   gems    </w:t>
      </w:r>
      <w:r>
        <w:t xml:space="preserve">   olive oil    </w:t>
      </w:r>
      <w:r>
        <w:t xml:space="preserve">   spices    </w:t>
      </w:r>
      <w:r>
        <w:t xml:space="preserve">   wood    </w:t>
      </w:r>
      <w:r>
        <w:t xml:space="preserve">   animal hair    </w:t>
      </w:r>
      <w:r>
        <w:t xml:space="preserve">   goat hair    </w:t>
      </w:r>
      <w:r>
        <w:t xml:space="preserve">   flax    </w:t>
      </w:r>
      <w:r>
        <w:t xml:space="preserve">   wool    </w:t>
      </w:r>
      <w:r>
        <w:t xml:space="preserve">   copper    </w:t>
      </w:r>
      <w:r>
        <w:t xml:space="preserve">   silver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Used To Build Sanctuary</dc:title>
  <dcterms:created xsi:type="dcterms:W3CDTF">2021-10-11T11:52:15Z</dcterms:created>
  <dcterms:modified xsi:type="dcterms:W3CDTF">2021-10-11T11:52:15Z</dcterms:modified>
</cp:coreProperties>
</file>