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Materials and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colourless and odourless gas that we breath in.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chocolate is heated it will 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Coat hangers are made out of this material.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object that you can sit 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object that can be used for writing with.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solid form of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material that is see-through or transparent.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water freezes it ____________________ in size.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Water, oil and milk are examples of a 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material that is stretchy and waterproof.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water boils in a kettle it turns into a ___________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Cleaning gloves are made of this material.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material that feels soft and fluffy.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Cornflakes make rockyroad  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material that can be easily bent into different shapes.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material used to make pots and pans.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water boils it turns into a vapour also called 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Marshmallows are __________ and squishy.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liquid made of hydrogen and oxygen gas.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water freezes it turns into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Materials and Objects</dc:title>
  <dcterms:created xsi:type="dcterms:W3CDTF">2021-10-11T11:51:25Z</dcterms:created>
  <dcterms:modified xsi:type="dcterms:W3CDTF">2021-10-11T11:51:25Z</dcterms:modified>
</cp:coreProperties>
</file>