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Materials and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you can sit 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that you can write with.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that is see- through or transparent.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is stretchy and waterproof.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Coat hangers can be made out of this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liquids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solid form of water.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water boils it turns into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chocolate is heated it will do this.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Water, oil and milk are examples 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oxygen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colourless and odourless gas that we breath 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freezes it will ------------- in size.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expands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material that feels soft and fluffy.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material used to make pots and pans.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material that can be bent into differemt shapes.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crunchy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can be coloured and moulded into different shapes.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rubber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Cleaning gloves are made out of this material.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water freezes it becomes a ---------------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Marshmallows make rockyroad soft and --------------------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Cornflakes make rockyroad -----------------------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wire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liquid that is made of hydrogen and oxygen gas.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squishy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and Objects</dc:title>
  <dcterms:created xsi:type="dcterms:W3CDTF">2021-10-11T11:51:27Z</dcterms:created>
  <dcterms:modified xsi:type="dcterms:W3CDTF">2021-10-11T11:51:27Z</dcterms:modified>
</cp:coreProperties>
</file>