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 and Textures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glazed    </w:t>
      </w:r>
      <w:r>
        <w:t xml:space="preserve">   layered    </w:t>
      </w:r>
      <w:r>
        <w:t xml:space="preserve">   shiny    </w:t>
      </w:r>
      <w:r>
        <w:t xml:space="preserve">   metallic    </w:t>
      </w:r>
      <w:r>
        <w:t xml:space="preserve">   dry    </w:t>
      </w:r>
      <w:r>
        <w:t xml:space="preserve">   bendable    </w:t>
      </w:r>
      <w:r>
        <w:t xml:space="preserve">   coarse    </w:t>
      </w:r>
      <w:r>
        <w:t xml:space="preserve">   wool    </w:t>
      </w:r>
      <w:r>
        <w:t xml:space="preserve">   porcelain    </w:t>
      </w:r>
      <w:r>
        <w:t xml:space="preserve">   rough    </w:t>
      </w:r>
      <w:r>
        <w:t xml:space="preserve">   metal    </w:t>
      </w:r>
      <w:r>
        <w:t xml:space="preserve">   wood    </w:t>
      </w:r>
      <w:r>
        <w:t xml:space="preserve">   synthetic    </w:t>
      </w:r>
      <w:r>
        <w:t xml:space="preserve">   cotton    </w:t>
      </w:r>
      <w:r>
        <w:t xml:space="preserve">   rigid    </w:t>
      </w:r>
      <w:r>
        <w:t xml:space="preserve">   smooth    </w:t>
      </w:r>
      <w:r>
        <w:t xml:space="preserve">   frizzy    </w:t>
      </w:r>
      <w:r>
        <w:t xml:space="preserve">   yarn    </w:t>
      </w:r>
      <w:r>
        <w:t xml:space="preserve">   fabric    </w:t>
      </w:r>
      <w:r>
        <w:t xml:space="preserve">   bumpy    </w:t>
      </w:r>
      <w:r>
        <w:t xml:space="preserve">   hard    </w:t>
      </w:r>
      <w:r>
        <w:t xml:space="preserve">   soft    </w:t>
      </w:r>
      <w:r>
        <w:t xml:space="preserve">   glass    </w:t>
      </w:r>
      <w:r>
        <w:t xml:space="preserve">  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and Textures</dc:title>
  <dcterms:created xsi:type="dcterms:W3CDTF">2021-10-11T11:51:40Z</dcterms:created>
  <dcterms:modified xsi:type="dcterms:W3CDTF">2021-10-11T11:51:40Z</dcterms:modified>
</cp:coreProperties>
</file>