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Materials and Their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rubber    </w:t>
      </w:r>
      <w:r>
        <w:t xml:space="preserve">   magnetic    </w:t>
      </w:r>
      <w:r>
        <w:t xml:space="preserve">   bendy    </w:t>
      </w:r>
      <w:r>
        <w:t xml:space="preserve">   brittle    </w:t>
      </w:r>
      <w:r>
        <w:t xml:space="preserve">   squishy    </w:t>
      </w:r>
      <w:r>
        <w:t xml:space="preserve">   strength    </w:t>
      </w:r>
      <w:r>
        <w:t xml:space="preserve">   stiffness    </w:t>
      </w:r>
      <w:r>
        <w:t xml:space="preserve">   elasticity    </w:t>
      </w:r>
      <w:r>
        <w:t xml:space="preserve">   stretchy    </w:t>
      </w:r>
      <w:r>
        <w:t xml:space="preserve">   tough    </w:t>
      </w:r>
      <w:r>
        <w:t xml:space="preserve">   glossy    </w:t>
      </w:r>
      <w:r>
        <w:t xml:space="preserve">   absorbent    </w:t>
      </w:r>
      <w:r>
        <w:t xml:space="preserve">   flexible    </w:t>
      </w:r>
      <w:r>
        <w:t xml:space="preserve">   rigid    </w:t>
      </w:r>
      <w:r>
        <w:t xml:space="preserve">   opaque    </w:t>
      </w:r>
      <w:r>
        <w:t xml:space="preserve">   waterproof    </w:t>
      </w:r>
      <w:r>
        <w:t xml:space="preserve">   transparent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and Their Properties</dc:title>
  <dcterms:created xsi:type="dcterms:W3CDTF">2021-10-11T11:51:47Z</dcterms:created>
  <dcterms:modified xsi:type="dcterms:W3CDTF">2021-10-11T11:51:47Z</dcterms:modified>
</cp:coreProperties>
</file>