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Materials and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block of metal prior to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Metals containing mostly iron and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Improved tensile strength and hardness in the localised area when a metal is cold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Rare metals such as gold, silver and platinum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strength, withstand stretching or pulling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metal made of two or more metals, or combining two or more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Applying a protective layer of zinc to an iron or steel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Wood has all sides and edges that are planed square, straight and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ability to resist abrasive wear such as scratching, surface indentation or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paste which stops oxygen from affecting metals when heated and allows solder or brazing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Production of large amounts of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process used extensively for plastics and metals as it forms uniform cross-sections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Machine used to create cylindrical profiles in metal or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Shaping stock form material through processes such as bending, rolling, press forming and steam bending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Capable of being deformed by compression without tearing or cracking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Wood bending along its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Properties that refer to the actual matter that forms the material (eg insulation, conductivity, fusibility).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thin sheet of wood shaved from large pieces of wood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material composed of two or more different materials, resulting in a material with enhanced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strength, withstand being crushed or shortened by pushing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material whose physical properties change in response to an input or change in environment, such as electricity, pressure, temperature or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man-made, wood-based composite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absorb impact force without 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Plastics that, after being heated and softened during manufacture, cannot be changed or softened by heating again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Meeting present day needs without compromising the needs of future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 temperature join using bronze and flux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device to hold workpieces or guide tools for a specific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maintenance of a desired level of quality in a service or product through effective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liquid to coat metals before marking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Resin with carbon threads in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Deciduous timber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Capable of being drawn or stretched into thinner, smaller sections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Gluing together thin strips of material to make a thicker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minimum and maximum measurements that can be accepted when manufacturing.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Machine used to cut slots or grooves in metal blocks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Producing a small number of a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 cavity into which molten or thermosetting material is poured or compressed in order to establish the material's final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 and processes</dc:title>
  <dcterms:created xsi:type="dcterms:W3CDTF">2021-10-11T11:52:29Z</dcterms:created>
  <dcterms:modified xsi:type="dcterms:W3CDTF">2021-10-11T11:52:29Z</dcterms:modified>
</cp:coreProperties>
</file>