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Materials and their applications -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metal which does not contain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withstand being crushed or shortened by pushing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Associated with how a material reacts to an external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metal made of two or more metals, or combining two or more elements, one of which must be a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material comprised of two or more different materials resulting in a material with enhanced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resist stretching or pulling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material which when heated undergoes a chemical change whereby molecules form rigid cross links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material developed through the invention of new or improved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man-made, wood-based composite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Associated with the actual make-up or structure of the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absorb impact force without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material whose physical properties change in response to an input or change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metal containing mostly iron and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Materials which at room temperatures can be deformed under pressure, and upon release of the pressure will return to their original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material that can be repeatedly reheated and reshaped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set of standards sizes in which materials are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resist abrasive wear such as scratching, surface indentation or cutting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and their applications - Key Terms</dc:title>
  <dcterms:created xsi:type="dcterms:W3CDTF">2021-10-11T11:52:04Z</dcterms:created>
  <dcterms:modified xsi:type="dcterms:W3CDTF">2021-10-11T11:52:04Z</dcterms:modified>
</cp:coreProperties>
</file>