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</w:t>
      </w:r>
    </w:p>
    <w:p>
      <w:pPr>
        <w:pStyle w:val="Questions"/>
      </w:pPr>
      <w:r>
        <w:t xml:space="preserve">1. AMETL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ORCK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ISEROREPTP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BYEDN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MAEPEBLER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AMLMEERPBEI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DARH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UOHRG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OGUTH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LOSDI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MELEALBAL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STOF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BULE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EORNGA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GERY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RNOAGE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PPLUER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CKLAB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IETWH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EERGN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OWBRN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IGB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SMALL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Metal    </w:t>
      </w:r>
      <w:r>
        <w:t xml:space="preserve">   Rock    </w:t>
      </w:r>
      <w:r>
        <w:t xml:space="preserve">   Properties    </w:t>
      </w:r>
      <w:r>
        <w:t xml:space="preserve">   Bendy    </w:t>
      </w:r>
      <w:r>
        <w:t xml:space="preserve">   Red    </w:t>
      </w:r>
      <w:r>
        <w:t xml:space="preserve">   Permeable    </w:t>
      </w:r>
      <w:r>
        <w:t xml:space="preserve">   Impermeable    </w:t>
      </w:r>
      <w:r>
        <w:t xml:space="preserve">   Hard    </w:t>
      </w:r>
      <w:r>
        <w:t xml:space="preserve">   Rough    </w:t>
      </w:r>
      <w:r>
        <w:t xml:space="preserve">   Tough    </w:t>
      </w:r>
      <w:r>
        <w:t xml:space="preserve">   Solid    </w:t>
      </w:r>
      <w:r>
        <w:t xml:space="preserve">   Malleable    </w:t>
      </w:r>
      <w:r>
        <w:t xml:space="preserve">   Soft    </w:t>
      </w:r>
      <w:r>
        <w:t xml:space="preserve">   Blue    </w:t>
      </w:r>
      <w:r>
        <w:t xml:space="preserve">   Orange    </w:t>
      </w:r>
      <w:r>
        <w:t xml:space="preserve">   Grey    </w:t>
      </w:r>
      <w:r>
        <w:t xml:space="preserve">   Orange    </w:t>
      </w:r>
      <w:r>
        <w:t xml:space="preserve">   Purple    </w:t>
      </w:r>
      <w:r>
        <w:t xml:space="preserve">   Black    </w:t>
      </w:r>
      <w:r>
        <w:t xml:space="preserve">   Pink    </w:t>
      </w:r>
      <w:r>
        <w:t xml:space="preserve">   White    </w:t>
      </w:r>
      <w:r>
        <w:t xml:space="preserve">   Green    </w:t>
      </w:r>
      <w:r>
        <w:t xml:space="preserve">   Brown    </w:t>
      </w:r>
      <w:r>
        <w:t xml:space="preserve">   Big    </w:t>
      </w:r>
      <w:r>
        <w:t xml:space="preserve">   Small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terms:created xsi:type="dcterms:W3CDTF">2021-10-11T11:51:52Z</dcterms:created>
  <dcterms:modified xsi:type="dcterms:W3CDTF">2021-10-11T11:51:52Z</dcterms:modified>
</cp:coreProperties>
</file>