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build houses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many colors but it's mostly green.Grows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and Grows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that we get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write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grows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your food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 and very hard.can be found outside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2021-10-11T11:51:54Z</dcterms:created>
  <dcterms:modified xsi:type="dcterms:W3CDTF">2021-10-11T11:51:54Z</dcterms:modified>
</cp:coreProperties>
</file>