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Materials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Materials    </w:t>
      </w:r>
      <w:r>
        <w:t xml:space="preserve">   Shear    </w:t>
      </w:r>
      <w:r>
        <w:t xml:space="preserve">   Compression    </w:t>
      </w:r>
      <w:r>
        <w:t xml:space="preserve">   Bending    </w:t>
      </w:r>
      <w:r>
        <w:t xml:space="preserve">   Tension    </w:t>
      </w:r>
      <w:r>
        <w:t xml:space="preserve">   Torsion    </w:t>
      </w:r>
      <w:r>
        <w:t xml:space="preserve">   Conductivity    </w:t>
      </w:r>
      <w:r>
        <w:t xml:space="preserve">   Fusibility    </w:t>
      </w:r>
      <w:r>
        <w:t xml:space="preserve">   Density    </w:t>
      </w:r>
      <w:r>
        <w:t xml:space="preserve">   Absorbency    </w:t>
      </w:r>
      <w:r>
        <w:t xml:space="preserve">   Elasticity    </w:t>
      </w:r>
      <w:r>
        <w:t xml:space="preserve">   malleability    </w:t>
      </w:r>
      <w:r>
        <w:t xml:space="preserve">   strength    </w:t>
      </w:r>
      <w:r>
        <w:t xml:space="preserve">   toughness    </w:t>
      </w:r>
      <w:r>
        <w:t xml:space="preserve">   hardness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properties</dc:title>
  <dcterms:created xsi:type="dcterms:W3CDTF">2021-10-11T11:52:28Z</dcterms:created>
  <dcterms:modified xsi:type="dcterms:W3CDTF">2021-10-11T11:52:28Z</dcterms:modified>
</cp:coreProperties>
</file>