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used in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Calcaire imprégné de bitume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Partie de la tige de céréales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Matière synthétique modulable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Matière rouge-brun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Matière colorante liquide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Matériau à base d'argile rectangulaire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Matière qui, en durcissant, pour allier plusieurs matériaux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Matière plastique isolante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Matière en poudre blanche, qui mélangée à l'eau, forme une masse solide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Matériau naturel traditionnel compacte et fibreux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Matériel blanc, brillant et léger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Matériau constitué d'un alliage de fer et de carbone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Matière faite de fibres fines en carbone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Métal d'un blanc bleuâtre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Matériau en terre cuite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Roche imperméable, grasse et façonnable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Matériau obtenu en mélangeant des granulats, du sable et de l'eau.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Matière dure et solide trouvée dans le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minérale, transparente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Plaque de terre cuite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used in Construction</dc:title>
  <dcterms:created xsi:type="dcterms:W3CDTF">2021-10-13T03:39:36Z</dcterms:created>
  <dcterms:modified xsi:type="dcterms:W3CDTF">2021-10-13T03:39:36Z</dcterms:modified>
</cp:coreProperties>
</file>