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Materie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Quale linea cambia sempre direzione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Come si dice scuola in Inglese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Quale solido ha tutti i superfici piani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Come va come va come va? Volevi solo...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Scrivi in lettere: 1009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Quale elemento può esistere negli 3 stati della materia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Chi studia le attività dell'uomo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Cosa diventa vapora se incontra area fredda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 è il personaggio più importante in una storia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Come si chiama l'uomo che ha rubato il fuoco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Qual'è un derivato della parola cavallo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Unità, decina,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 stato in cui una materia ha volume, peso e forma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Come si dice marrone in Inglese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Qual'è il grafico che utilizza le colonne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 è l'uomo più veloce del mondo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Materie</dc:title>
  <dcterms:created xsi:type="dcterms:W3CDTF">2021-10-11T11:52:48Z</dcterms:created>
  <dcterms:modified xsi:type="dcterms:W3CDTF">2021-10-11T11:52:48Z</dcterms:modified>
</cp:coreProperties>
</file>