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Voorbeeld van 'n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Gasse kan ____________________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Jy kan kook met hierdie vloeistof.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 raak aan 'n koue oppervlak.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 vorm verander nie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Voorbeeld van vloeistof.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Vastestof word warm gemaak.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Voorbeeld van 'n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Kan vorm verander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Waterdamp styg op, dit koel af, kondenseer en vorm 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Vorm verander gereeld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son laat die water ___________________ en dan styg dit 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Wolke word baie swaar en dan _______________ dit.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Materie</dc:title>
  <dcterms:created xsi:type="dcterms:W3CDTF">2021-10-11T11:52:19Z</dcterms:created>
  <dcterms:modified xsi:type="dcterms:W3CDTF">2021-10-11T11:52:19Z</dcterms:modified>
</cp:coreProperties>
</file>