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Materie en Materiale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Swawelsuur    </w:t>
      </w:r>
      <w:r>
        <w:t xml:space="preserve">   Soutsuur    </w:t>
      </w:r>
      <w:r>
        <w:t xml:space="preserve">   Neutralisasiereaksie    </w:t>
      </w:r>
      <w:r>
        <w:t xml:space="preserve">   Waterstofgas    </w:t>
      </w:r>
      <w:r>
        <w:t xml:space="preserve">   Metaalkarbonaat    </w:t>
      </w:r>
      <w:r>
        <w:t xml:space="preserve">   Metaalhidroksied    </w:t>
      </w:r>
      <w:r>
        <w:t xml:space="preserve">   Universele indikator    </w:t>
      </w:r>
      <w:r>
        <w:t xml:space="preserve">   Indikators    </w:t>
      </w:r>
      <w:r>
        <w:t xml:space="preserve">   Ph-Waarde    </w:t>
      </w:r>
      <w:r>
        <w:t xml:space="preserve">   Galvanisering    </w:t>
      </w:r>
      <w:r>
        <w:t xml:space="preserve">   Roes    </w:t>
      </w:r>
      <w:r>
        <w:t xml:space="preserve">   Metaaloksied    </w:t>
      </w:r>
      <w:r>
        <w:t xml:space="preserve">   Aktiveringsenergie    </w:t>
      </w:r>
      <w:r>
        <w:t xml:space="preserve">   Alkalies    </w:t>
      </w:r>
      <w:r>
        <w:t xml:space="preserve">   Basis    </w:t>
      </w:r>
      <w:r>
        <w:t xml:space="preserve">   Suur    </w:t>
      </w:r>
      <w:r>
        <w:t xml:space="preserve">   Sout    </w:t>
      </w:r>
      <w:r>
        <w:t xml:space="preserve">   Suurstof    </w:t>
      </w:r>
      <w:r>
        <w:t xml:space="preserve">   Water    </w:t>
      </w:r>
      <w:r>
        <w:t xml:space="preserve">   Koolstofdioksied    </w:t>
      </w:r>
      <w:r>
        <w:t xml:space="preserve">   Massagetal    </w:t>
      </w:r>
      <w:r>
        <w:t xml:space="preserve">   Atoomgetal    </w:t>
      </w:r>
      <w:r>
        <w:t xml:space="preserve">   Halfmetale    </w:t>
      </w:r>
      <w:r>
        <w:t xml:space="preserve">   Nie-metale    </w:t>
      </w:r>
      <w:r>
        <w:t xml:space="preserve">   Metale    </w:t>
      </w:r>
      <w:r>
        <w:t xml:space="preserve">   Geleiers    </w:t>
      </w:r>
      <w:r>
        <w:t xml:space="preserve">   Periodieke Tabel    </w:t>
      </w:r>
      <w:r>
        <w:t xml:space="preserve">   Mengsels    </w:t>
      </w:r>
      <w:r>
        <w:t xml:space="preserve">   Element    </w:t>
      </w:r>
      <w:r>
        <w:t xml:space="preserve">   Materie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Materie en Materiale</dc:title>
  <dcterms:created xsi:type="dcterms:W3CDTF">2021-10-11T11:53:11Z</dcterms:created>
  <dcterms:modified xsi:type="dcterms:W3CDTF">2021-10-11T11:53:11Z</dcterms:modified>
</cp:coreProperties>
</file>