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Maternal Child Health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Superior portion of uterus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Normal discharge of blood mucus and uterine tissue following delivery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Giving birth by surgical incision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Initial newborn scoring assessment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Decrease in fetal heart rate below baseline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Fluid surrounding uterus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Fetus feet or buttocks in nearest position to cervix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Cervical thinning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Elongated inferior portion of uterus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Muscular tunnel extending from cervix to external genitals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Pigmented area surrounding nipple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Early rupture of membranes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Maternal Child Health </dc:title>
  <dcterms:created xsi:type="dcterms:W3CDTF">2021-10-11T11:52:45Z</dcterms:created>
  <dcterms:modified xsi:type="dcterms:W3CDTF">2021-10-11T11:52:45Z</dcterms:modified>
</cp:coreProperties>
</file>