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Maternal Child Scramble</w:t>
      </w:r>
    </w:p>
    <w:p>
      <w:pPr>
        <w:pStyle w:val="Questions"/>
      </w:pPr>
      <w:r>
        <w:t xml:space="preserve">1. OCOCTILYTS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RNUFEEQCY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HECBRE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RUSTUE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IVBIARATIYL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ESRRAENSVT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VARALBIE ELCDSE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PTCRUOISEPI YERDIELV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UDHERSOL ADCOSITY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AFLNSNEOT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ETVERX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NTUDROAI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ATENIRNL LTEAF TONGRINMIO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14. OPCERSF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IPOYEITOMS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RNSEPASEG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WAPESYAGAS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RWPOES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TPNISIOO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OCCSIYPGHLO PONRSESE 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Maternal Child Scramble</dc:title>
  <dcterms:created xsi:type="dcterms:W3CDTF">2021-10-11T11:52:21Z</dcterms:created>
  <dcterms:modified xsi:type="dcterms:W3CDTF">2021-10-11T11:52:21Z</dcterms:modified>
</cp:coreProperties>
</file>