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Maternal Fetal Medicine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Fallopian Tubes    </w:t>
      </w:r>
      <w:r>
        <w:t xml:space="preserve">   Umbilical Cord    </w:t>
      </w:r>
      <w:r>
        <w:t xml:space="preserve">   Highrisk    </w:t>
      </w:r>
      <w:r>
        <w:t xml:space="preserve">   Amenorrhea    </w:t>
      </w:r>
      <w:r>
        <w:t xml:space="preserve">   Menorrhagia    </w:t>
      </w:r>
      <w:r>
        <w:t xml:space="preserve">   Breech    </w:t>
      </w:r>
      <w:r>
        <w:t xml:space="preserve">   hysterectomy    </w:t>
      </w:r>
      <w:r>
        <w:t xml:space="preserve">   Amniocentesis    </w:t>
      </w:r>
      <w:r>
        <w:t xml:space="preserve">   Preclampsia    </w:t>
      </w:r>
      <w:r>
        <w:t xml:space="preserve">   Endometriosis    </w:t>
      </w:r>
      <w:r>
        <w:t xml:space="preserve">   Cyst    </w:t>
      </w:r>
      <w:r>
        <w:t xml:space="preserve">   Twins    </w:t>
      </w:r>
      <w:r>
        <w:t xml:space="preserve">   Placenta    </w:t>
      </w:r>
      <w:r>
        <w:t xml:space="preserve">   Ovaries    </w:t>
      </w:r>
      <w:r>
        <w:t xml:space="preserve">   Cervix    </w:t>
      </w:r>
      <w:r>
        <w:t xml:space="preserve">   Babies    </w:t>
      </w:r>
      <w:r>
        <w:t xml:space="preserve">   Menstrual    </w:t>
      </w:r>
      <w:r>
        <w:t xml:space="preserve">   Pregnant    </w:t>
      </w:r>
      <w:r>
        <w:t xml:space="preserve">   Baby    </w:t>
      </w:r>
      <w:r>
        <w:t xml:space="preserve">   Papsmear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Maternal Fetal Medicine Crossword Puzzle</dc:title>
  <dcterms:created xsi:type="dcterms:W3CDTF">2021-10-11T11:52:36Z</dcterms:created>
  <dcterms:modified xsi:type="dcterms:W3CDTF">2021-10-11T11:52:36Z</dcterms:modified>
</cp:coreProperties>
</file>