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Maternal Infant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antenatal    </w:t>
      </w:r>
      <w:r>
        <w:t xml:space="preserve">   cervix    </w:t>
      </w:r>
      <w:r>
        <w:t xml:space="preserve">   cesarean    </w:t>
      </w:r>
      <w:r>
        <w:t xml:space="preserve">   conception    </w:t>
      </w:r>
      <w:r>
        <w:t xml:space="preserve">   crowning    </w:t>
      </w:r>
      <w:r>
        <w:t xml:space="preserve">   epidural    </w:t>
      </w:r>
      <w:r>
        <w:t xml:space="preserve">   fetus    </w:t>
      </w:r>
      <w:r>
        <w:t xml:space="preserve">   hematoma    </w:t>
      </w:r>
      <w:r>
        <w:t xml:space="preserve">   hemorrhage    </w:t>
      </w:r>
      <w:r>
        <w:t xml:space="preserve">   hyperbilirubinemia    </w:t>
      </w:r>
      <w:r>
        <w:t xml:space="preserve">   laceration    </w:t>
      </w:r>
      <w:r>
        <w:t xml:space="preserve">   midwife    </w:t>
      </w:r>
      <w:r>
        <w:t xml:space="preserve">   oxytocin    </w:t>
      </w:r>
      <w:r>
        <w:t xml:space="preserve">   placenta    </w:t>
      </w:r>
      <w:r>
        <w:t xml:space="preserve">   postpartum    </w:t>
      </w:r>
      <w:r>
        <w:t xml:space="preserve">   trimester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Infant Nursing</dc:title>
  <dcterms:created xsi:type="dcterms:W3CDTF">2021-10-11T11:52:43Z</dcterms:created>
  <dcterms:modified xsi:type="dcterms:W3CDTF">2021-10-11T11:52:43Z</dcterms:modified>
</cp:coreProperties>
</file>