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Maternal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pregnant woman should consume less than 200 mg of caffeine in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Pregnant women need 27 mg of what in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calories should a pregnant woman add to her regular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source of Vitamin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pregnant woman should include 3-4 servings of dairy products in 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good source of lean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Milk, yogurt &amp; cheese are good sources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Salmon &amp; Sardines are rich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milk should not be consumed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be the daily calcium intake of women age 19 and above?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leafy vegetable that is rich in folic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Maternal Nutrition </dc:title>
  <dcterms:created xsi:type="dcterms:W3CDTF">2021-10-11T11:52:41Z</dcterms:created>
  <dcterms:modified xsi:type="dcterms:W3CDTF">2021-10-11T11:52:41Z</dcterms:modified>
</cp:coreProperties>
</file>