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neonate with an _____ _____ of 8-10 likely has good reflexes, color and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Infants born between  20-25 weeks gestation are on the threshold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I of labor is characterized by __________, thinning of the cercix.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incision of the perineum to enlarge vaginal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the organisms that can cross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the mother of six, Dawn is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"bloody ____" (mucus and blood) that sometimes signals labor has 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first ____________ of pregnancy the woman is often nauseous and may throw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"break" the waters artificially; AROM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"Pregnancy hormone" present in the woman's urine starting as soon as 8 days after ovulation.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 is a child in the uterus from the 8th week of gestation until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Braxton Hicks contractions are sometimes confused as 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Humans have a 38-42 week _________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Increased amounts of amniotic fluid, __________, can indicate certain genetic defects.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newborn child (less than 4 weeks 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Flu-like symptoms, redness and tenderness characterize _________________, an infection of a milk duct in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implantation outside the uterus possibly in the tubes, ovaries or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 dangerous condition resulting in seizure activity or coma due to HTN and proteinuria.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____ is a common occurrence in childbirth, but often the cord unwraps itself from the fetus' neck before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"first milk" that is high in antibodies and is laxative-acting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mother reaches 38 weeks a ___ ______ ____ may be done to evaluate fetal heart rate and movement during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 is a needle extraction of fluid for assessment of fetal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necessary for respiratory function outside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Crystals of sodium chloride that are formed when high levels of estrogen are present in cervical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 is easily seen on the shoulders, forehead and eyebrows of a newborn even though it begins growing at 20 weeks gestation.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inherited protein found in RBCs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</dc:title>
  <dcterms:created xsi:type="dcterms:W3CDTF">2021-10-11T11:52:05Z</dcterms:created>
  <dcterms:modified xsi:type="dcterms:W3CDTF">2021-10-11T11:52:05Z</dcterms:modified>
</cp:coreProperties>
</file>