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Maternity: Pregnancy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whiplike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Wharton's jelly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Relaxin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formed by the union of two reproductive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zygote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Lanugo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developmental stage of the fertilized ovum in which a solid mass of cells resembles a mulberry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embryonic form; a spherical mass of cells with a central-filled fluid cavity surrounded by two layers of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Fertilization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vascular protrusions on the chorionic surface that project into the maternal blood sinuses of the uterus and help form the placenta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Crown-rump 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gelatinous tissue that that remains when the embryonic body stalk blends with the yolk sac within the umbilical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Chorionic villi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portion of the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Teratogenic agents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downy, fine hair found on the fetus from 20 weeks' gestation until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Ultrasonography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from the top of the fetal head to the buttocks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imaging deep structures of the body by measuring and recording the reflection of pulsed or continuous high-frequency sound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Trimester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three periods of approximately  3 months into which pregnancy is divided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Blastocyst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ovarian hormone that softens and relaxes joints and ligaments to facilitate labor and delivery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Flagellation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substance, agent, or process that interferes with normal prenatal development, causing the formation of one or more developmental abnormalities in the fetus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Fundus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Maternity: Pregnancy A</dc:title>
  <dcterms:created xsi:type="dcterms:W3CDTF">2021-10-11T11:53:00Z</dcterms:created>
  <dcterms:modified xsi:type="dcterms:W3CDTF">2021-10-11T11:53:00Z</dcterms:modified>
</cp:coreProperties>
</file>