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Math115 Final Exam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recursive equations that use a previous value (or answer) to get to the next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Set of ordered pairs where each input has one output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the set of all possible output values (commonly the variable 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shift in which a plane figure moves horizontally.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set of all possible input values (commonly the "x" variable)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shift in which a plane figure moves vertically.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slope of the secant line that passes through the points (𝑎, 𝑓(𝑎)) and (𝑏, 𝑓(𝑏)) on the graph of f.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input variable usually 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change in the location or specific shape of a parent function, without changing its general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output variable usually 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stretching of the graph away from the x-axis.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Math115 Final Exam Vocabulary</dc:title>
  <dcterms:created xsi:type="dcterms:W3CDTF">2021-10-11T11:57:38Z</dcterms:created>
  <dcterms:modified xsi:type="dcterms:W3CDTF">2021-10-11T11:57:38Z</dcterms:modified>
</cp:coreProperties>
</file>