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between 2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or numbers that repeat the most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whole number and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two sides come together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(0,0) on a coordinate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square units that cover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power can be used to show a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tells how many parts in the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number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equal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 between greatest and least value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how many parts of the whole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with exactly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does the dividing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MathCrossword</dc:title>
  <dcterms:created xsi:type="dcterms:W3CDTF">2021-10-11T11:56:43Z</dcterms:created>
  <dcterms:modified xsi:type="dcterms:W3CDTF">2021-10-11T11:56:43Z</dcterms:modified>
</cp:coreProperties>
</file>