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Math-Tastic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scientific notation    </w:t>
      </w:r>
      <w:r>
        <w:t xml:space="preserve">   volume    </w:t>
      </w:r>
      <w:r>
        <w:t xml:space="preserve">   reciprocal    </w:t>
      </w:r>
      <w:r>
        <w:t xml:space="preserve">   range    </w:t>
      </w:r>
      <w:r>
        <w:t xml:space="preserve">   cylinder    </w:t>
      </w:r>
      <w:r>
        <w:t xml:space="preserve">   function    </w:t>
      </w:r>
      <w:r>
        <w:t xml:space="preserve">   constant    </w:t>
      </w:r>
      <w:r>
        <w:t xml:space="preserve">   ratio    </w:t>
      </w:r>
      <w:r>
        <w:t xml:space="preserve">   combination    </w:t>
      </w:r>
      <w:r>
        <w:t xml:space="preserve">   multiply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percentage    </w:t>
      </w:r>
      <w:r>
        <w:t xml:space="preserve">   average    </w:t>
      </w:r>
      <w:r>
        <w:t xml:space="preserve">   intercept    </w:t>
      </w:r>
      <w:r>
        <w:t xml:space="preserve">   slope    </w:t>
      </w:r>
      <w:r>
        <w:t xml:space="preserve">   obtuse    </w:t>
      </w:r>
      <w:r>
        <w:t xml:space="preserve">   acute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Math-Tastic</dc:title>
  <dcterms:created xsi:type="dcterms:W3CDTF">2021-10-11T11:56:50Z</dcterms:created>
  <dcterms:modified xsi:type="dcterms:W3CDTF">2021-10-11T11:56:50Z</dcterms:modified>
</cp:coreProperties>
</file>