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100 Crossword By: Fallon, Jenny, &amp; Ashley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3 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 square but has four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 of the city effects the wild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 is going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graph has an ____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round figure with a circumference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skiing, you go down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quantity lying in the middle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Paths designed as a puzzle to find a way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greatest amount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strip with only one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statistical data scale based on quartiles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Values that divide a list of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two roads ____ on the highway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Finances of an organization or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 child has tooth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diagram where data is represented by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simple drawing representing data in graph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stats chart where data falls into bins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relation that holds between two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a country dance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class still hasn't reached the ____ capacity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central value of a discrete set of numbers</w:t>
            </w:r>
          </w:p>
        </w:tc>
      </w:tr>
    </w:tbl>
    <w:p>
      <w:pPr>
        <w:pStyle w:val="WordBankMedium"/>
      </w:pPr>
      <w:r>
        <w:t xml:space="preserve">   Circle    </w:t>
      </w:r>
      <w:r>
        <w:t xml:space="preserve">   Rectangle    </w:t>
      </w:r>
      <w:r>
        <w:t xml:space="preserve">   Triangle    </w:t>
      </w:r>
      <w:r>
        <w:t xml:space="preserve">   Boxplot    </w:t>
      </w:r>
      <w:r>
        <w:t xml:space="preserve">   Dotplot    </w:t>
      </w:r>
      <w:r>
        <w:t xml:space="preserve">   Bargraph    </w:t>
      </w:r>
      <w:r>
        <w:t xml:space="preserve">   Diagram     </w:t>
      </w:r>
      <w:r>
        <w:t xml:space="preserve">   Maximum    </w:t>
      </w:r>
      <w:r>
        <w:t xml:space="preserve">   Line    </w:t>
      </w:r>
      <w:r>
        <w:t xml:space="preserve">   Slope    </w:t>
      </w:r>
      <w:r>
        <w:t xml:space="preserve">   Intercept    </w:t>
      </w:r>
      <w:r>
        <w:t xml:space="preserve">   Graph    </w:t>
      </w:r>
      <w:r>
        <w:t xml:space="preserve">   Decay    </w:t>
      </w:r>
      <w:r>
        <w:t xml:space="preserve">   Exponential Growth     </w:t>
      </w:r>
      <w:r>
        <w:t xml:space="preserve">   Growth    </w:t>
      </w:r>
      <w:r>
        <w:t xml:space="preserve">   Maximum    </w:t>
      </w:r>
      <w:r>
        <w:t xml:space="preserve">   Inequality     </w:t>
      </w:r>
      <w:r>
        <w:t xml:space="preserve">   Maze    </w:t>
      </w:r>
      <w:r>
        <w:t xml:space="preserve">   Mobius     </w:t>
      </w:r>
      <w:r>
        <w:t xml:space="preserve">   Financial     </w:t>
      </w:r>
      <w:r>
        <w:t xml:space="preserve">   Mean    </w:t>
      </w:r>
      <w:r>
        <w:t xml:space="preserve">   Median     </w:t>
      </w:r>
      <w:r>
        <w:t xml:space="preserve">   Quartile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100 Crossword By: Fallon, Jenny, &amp; Ashley</dc:title>
  <dcterms:created xsi:type="dcterms:W3CDTF">2021-10-11T11:52:57Z</dcterms:created>
  <dcterms:modified xsi:type="dcterms:W3CDTF">2021-10-11T11:52:57Z</dcterms:modified>
</cp:coreProperties>
</file>