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100 Day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sentence using +,-, / or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divide shapes into smaller shapes or frations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a whole number and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 with 5 sides and 5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set of objects or numbers arranged in order, often in rows and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an answer that is about or close to the exact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fractions having the same value but different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distance around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fractions that have different denominators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cross over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that is less than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 ____________ = 1 centimeter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you get when you subtract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one half is the mirror image of the other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that names part of a whole or part of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with more than 1 factor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two lines, rays, or segments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quadrilateral with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break up a number to make it easier to figure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unit for measuring the size of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100 Day Museum</dc:title>
  <dcterms:created xsi:type="dcterms:W3CDTF">2021-10-11T11:52:18Z</dcterms:created>
  <dcterms:modified xsi:type="dcterms:W3CDTF">2021-10-11T11:52:18Z</dcterms:modified>
</cp:coreProperties>
</file>