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p.e.m.d.a.s.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sentance that contains (&lt;,&gt;,=)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unit of mass in the metric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numbers,is the smallest that is a multiple of both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numbers ,divisible by only 2 numbers ( 1, and itself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numbers, is the largest that is a multiple of both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the shape of a data set by stacking X's above each data value on a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mirrors/cut down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that compares two quanitys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quanitys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of a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2021-10-11T11:51:30Z</dcterms:created>
  <dcterms:modified xsi:type="dcterms:W3CDTF">2021-10-11T11:51:30Z</dcterms:modified>
</cp:coreProperties>
</file>