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curve of best fit passes through all data points on a graph its called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positive rate of change gives you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calculate speed, ______ the distance by the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is a measurement of how fast something is moving.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you use to determine whether or not the relation has a positive or negative correlation based on your y values?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Double the Celsius temperature and add 30 to get..?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the rate of change isn't constant it is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negative rate of change gives you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the graph is linear and passe through the origin (0,0), it is a...?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measurement of the steepness of a line is called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line of best fit passes through all data points on a graph its called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___________ shows the rate of change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 is equal to the difference between the starting and ending positions.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_________ is a measurement of the rate per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-------- describes both speed and direction, and can be positive or negative.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2021-10-11T11:52:56Z</dcterms:created>
  <dcterms:modified xsi:type="dcterms:W3CDTF">2021-10-11T11:52:56Z</dcterms:modified>
</cp:coreProperties>
</file>