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square root of 289?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square root of 361?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square root of 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square root of 324?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square root of 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square root of 196?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square root of 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square root of 144?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square root of 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square root of 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square root of 121?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square root of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square root of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square root of 225?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square root of 169?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square root of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square root of 256?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square root of 400?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square root of 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square root of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2021-10-11T11:52:58Z</dcterms:created>
  <dcterms:modified xsi:type="dcterms:W3CDTF">2021-10-11T11:52:58Z</dcterms:modified>
</cp:coreProperties>
</file>