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algebra    </w:t>
      </w:r>
      <w:r>
        <w:t xml:space="preserve">   solution    </w:t>
      </w:r>
      <w:r>
        <w:t xml:space="preserve">   integer    </w:t>
      </w:r>
      <w:r>
        <w:t xml:space="preserve">   asymptote    </w:t>
      </w:r>
      <w:r>
        <w:t xml:space="preserve">   linear function    </w:t>
      </w:r>
      <w:r>
        <w:t xml:space="preserve">   slope    </w:t>
      </w:r>
      <w:r>
        <w:t xml:space="preserve">   quadrant    </w:t>
      </w:r>
      <w:r>
        <w:t xml:space="preserve">   parallel    </w:t>
      </w:r>
      <w:r>
        <w:t xml:space="preserve">   coefficient    </w:t>
      </w:r>
      <w:r>
        <w:t xml:space="preserve">   origin    </w:t>
      </w:r>
      <w:r>
        <w:t xml:space="preserve">   evaluate    </w:t>
      </w:r>
      <w:r>
        <w:t xml:space="preserve">   x intercept    </w:t>
      </w:r>
      <w:r>
        <w:t xml:space="preserve">   quadratic equation    </w:t>
      </w:r>
      <w:r>
        <w:t xml:space="preserve">   parabola    </w:t>
      </w:r>
      <w:r>
        <w:t xml:space="preserve">   constant    </w:t>
      </w:r>
      <w:r>
        <w:t xml:space="preserve">   graph    </w:t>
      </w:r>
      <w:r>
        <w:t xml:space="preserve">   range    </w:t>
      </w:r>
      <w:r>
        <w:t xml:space="preserve">   domain    </w:t>
      </w:r>
      <w:r>
        <w:t xml:space="preserve">   expression    </w:t>
      </w:r>
      <w:r>
        <w:t xml:space="preserve">   yintercept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2021-10-11T11:53:13Z</dcterms:created>
  <dcterms:modified xsi:type="dcterms:W3CDTF">2021-10-11T11:53:13Z</dcterms:modified>
</cp:coreProperties>
</file>