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Acute Angle    </w:t>
      </w:r>
      <w:r>
        <w:t xml:space="preserve">   Cosine    </w:t>
      </w:r>
      <w:r>
        <w:t xml:space="preserve">   Factor    </w:t>
      </w:r>
      <w:r>
        <w:t xml:space="preserve">   Function    </w:t>
      </w:r>
      <w:r>
        <w:t xml:space="preserve">   Line of Symmetry    </w:t>
      </w:r>
      <w:r>
        <w:t xml:space="preserve">   Mean    </w:t>
      </w:r>
      <w:r>
        <w:t xml:space="preserve">   Symmetry    </w:t>
      </w:r>
      <w:r>
        <w:t xml:space="preserve">   Tangent    </w:t>
      </w:r>
      <w:r>
        <w:t xml:space="preserve">   Transversal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2021-10-11T11:53:27Z</dcterms:created>
  <dcterms:modified xsi:type="dcterms:W3CDTF">2021-10-11T11:53:27Z</dcterms:modified>
</cp:coreProperties>
</file>