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Variable    </w:t>
      </w:r>
      <w:r>
        <w:t xml:space="preserve">   Constant    </w:t>
      </w:r>
      <w:r>
        <w:t xml:space="preserve">   Volume    </w:t>
      </w:r>
      <w:r>
        <w:t xml:space="preserve">   Probability    </w:t>
      </w:r>
      <w:r>
        <w:t xml:space="preserve">   Area of the base    </w:t>
      </w:r>
      <w:r>
        <w:t xml:space="preserve">   Area    </w:t>
      </w:r>
      <w:r>
        <w:t xml:space="preserve">   Simple Interest    </w:t>
      </w:r>
      <w:r>
        <w:t xml:space="preserve">   Net Worth    </w:t>
      </w:r>
      <w:r>
        <w:t xml:space="preserve">   Inequalities    </w:t>
      </w:r>
      <w:r>
        <w:t xml:space="preserve">   Equations    </w:t>
      </w:r>
      <w:r>
        <w:t xml:space="preserve">   Rational numbers    </w:t>
      </w:r>
      <w:r>
        <w:t xml:space="preserve">   Circumference    </w:t>
      </w:r>
      <w:r>
        <w:t xml:space="preserve">   Linear Functions    </w:t>
      </w:r>
      <w:r>
        <w:t xml:space="preserve">   Proportional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2021-10-11T11:53:42Z</dcterms:created>
  <dcterms:modified xsi:type="dcterms:W3CDTF">2021-10-11T11:53:42Z</dcterms:modified>
</cp:coreProperties>
</file>