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Algebra    </w:t>
      </w:r>
      <w:r>
        <w:t xml:space="preserve">   Denominator    </w:t>
      </w:r>
      <w:r>
        <w:t xml:space="preserve">   Difference    </w:t>
      </w:r>
      <w:r>
        <w:t xml:space="preserve">   Division    </w:t>
      </w:r>
      <w:r>
        <w:t xml:space="preserve">   Equation    </w:t>
      </w:r>
      <w:r>
        <w:t xml:space="preserve">   Equivalent    </w:t>
      </w:r>
      <w:r>
        <w:t xml:space="preserve">   Factor    </w:t>
      </w:r>
      <w:r>
        <w:t xml:space="preserve">   Length    </w:t>
      </w:r>
      <w:r>
        <w:t xml:space="preserve">   Long    </w:t>
      </w:r>
      <w:r>
        <w:t xml:space="preserve">   Mass    </w:t>
      </w:r>
      <w:r>
        <w:t xml:space="preserve">   Matter    </w:t>
      </w:r>
      <w:r>
        <w:t xml:space="preserve">   Multiplacation    </w:t>
      </w:r>
      <w:r>
        <w:t xml:space="preserve">   Numbers    </w:t>
      </w:r>
      <w:r>
        <w:t xml:space="preserve">   Percentage    </w:t>
      </w:r>
      <w:r>
        <w:t xml:space="preserve">   Remainder    </w:t>
      </w:r>
      <w:r>
        <w:t xml:space="preserve">   Subtraction    </w:t>
      </w:r>
      <w:r>
        <w:t xml:space="preserve">   Sum    </w:t>
      </w:r>
      <w:r>
        <w:t xml:space="preserve">   Time    </w:t>
      </w:r>
      <w:r>
        <w:t xml:space="preserve">   Total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2021-10-11T11:53:47Z</dcterms:created>
  <dcterms:modified xsi:type="dcterms:W3CDTF">2021-10-11T11:53:47Z</dcterms:modified>
</cp:coreProperties>
</file>