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fill up a space it’s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when dividing fractions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rectangular prism have how many faces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quadrant 3 is all what numbers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base and height of a triangle should be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above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to find the area of a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is negative and x is positive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ratio’s do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pemdas for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positive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ratios that have the same relationship between the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inverse operation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find the area of a rectangular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find the surface area of a prism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sides of a 3 dimensional figure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 that represents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 is negative and y is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point 0,0 represents what ?</w:t>
            </w:r>
          </w:p>
        </w:tc>
      </w:tr>
    </w:tbl>
    <w:p>
      <w:pPr>
        <w:pStyle w:val="WordBankLarge"/>
      </w:pPr>
      <w:r>
        <w:t xml:space="preserve">   quadrant one    </w:t>
      </w:r>
      <w:r>
        <w:t xml:space="preserve">   negative    </w:t>
      </w:r>
      <w:r>
        <w:t xml:space="preserve">   positive     </w:t>
      </w:r>
      <w:r>
        <w:t xml:space="preserve">   KCF    </w:t>
      </w:r>
      <w:r>
        <w:t xml:space="preserve">   origin    </w:t>
      </w:r>
      <w:r>
        <w:t xml:space="preserve">   negative     </w:t>
      </w:r>
      <w:r>
        <w:t xml:space="preserve">   length x width    </w:t>
      </w:r>
      <w:r>
        <w:t xml:space="preserve">   compare two different things    </w:t>
      </w:r>
      <w:r>
        <w:t xml:space="preserve">   length width height    </w:t>
      </w:r>
      <w:r>
        <w:t xml:space="preserve">   perpendicular     </w:t>
      </w:r>
      <w:r>
        <w:t xml:space="preserve">   box method     </w:t>
      </w:r>
      <w:r>
        <w:t xml:space="preserve">   variable     </w:t>
      </w:r>
      <w:r>
        <w:t xml:space="preserve">   opposite operation     </w:t>
      </w:r>
      <w:r>
        <w:t xml:space="preserve">   equivalent ratios     </w:t>
      </w:r>
      <w:r>
        <w:t xml:space="preserve">   volume     </w:t>
      </w:r>
      <w:r>
        <w:t xml:space="preserve">   six    </w:t>
      </w:r>
      <w:r>
        <w:t xml:space="preserve">   surfaces    </w:t>
      </w:r>
      <w:r>
        <w:t xml:space="preserve">   Distributive property     </w:t>
      </w:r>
      <w:r>
        <w:t xml:space="preserve">   quadrant two    </w:t>
      </w:r>
      <w:r>
        <w:t xml:space="preserve">   quadrant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2021-10-11T11:53:27Z</dcterms:created>
  <dcterms:modified xsi:type="dcterms:W3CDTF">2021-10-11T11:53:27Z</dcterms:modified>
</cp:coreProperties>
</file>