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line that has one end point and goes in one direction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 whose measure is greater than a semi-circle or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rays with the same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in the plane of the circle that intersects the circle in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3-dimensional figure is the number of cubic units contained in the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can be written in an if-then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consists of two points and the continuous part of a circle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whose sum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arc whose endpoints are the endpoints of a diameter.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 whose measure is less than a semi-circle or 180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segments that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right triangle, the sum of the squares of the legs is equal to the square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 with all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conjunction of a conditional statement and its converse.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whose sum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quadrilateral with exactly one pair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from the center of a regular polygon at right angles to any of its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segment whose endpoints are the center of the circle and a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quadrilateral with both pairs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noncoplanar lines they will not intersect.</w:t>
            </w:r>
          </w:p>
        </w:tc>
      </w:tr>
    </w:tbl>
    <w:p>
      <w:pPr>
        <w:pStyle w:val="WordBankLarge"/>
      </w:pPr>
      <w:r>
        <w:t xml:space="preserve">   Apothem     </w:t>
      </w:r>
      <w:r>
        <w:t xml:space="preserve">   Angle    </w:t>
      </w:r>
      <w:r>
        <w:t xml:space="preserve">   Ray    </w:t>
      </w:r>
      <w:r>
        <w:t xml:space="preserve">   Equilateral triangle    </w:t>
      </w:r>
      <w:r>
        <w:t xml:space="preserve">   Parallelogram     </w:t>
      </w:r>
      <w:r>
        <w:t xml:space="preserve">   Skew line     </w:t>
      </w:r>
      <w:r>
        <w:t xml:space="preserve">   Trapezoid     </w:t>
      </w:r>
      <w:r>
        <w:t xml:space="preserve">   Pythagorean Theorem     </w:t>
      </w:r>
      <w:r>
        <w:t xml:space="preserve">   Radius    </w:t>
      </w:r>
      <w:r>
        <w:t xml:space="preserve">   Tangent    </w:t>
      </w:r>
      <w:r>
        <w:t xml:space="preserve">   arc    </w:t>
      </w:r>
      <w:r>
        <w:t xml:space="preserve">   Minor arc    </w:t>
      </w:r>
      <w:r>
        <w:t xml:space="preserve">   Major arc    </w:t>
      </w:r>
      <w:r>
        <w:t xml:space="preserve">   Volume     </w:t>
      </w:r>
      <w:r>
        <w:t xml:space="preserve">   Conditional statement     </w:t>
      </w:r>
      <w:r>
        <w:t xml:space="preserve">   Biconditional    </w:t>
      </w:r>
      <w:r>
        <w:t xml:space="preserve">   Semi-circle    </w:t>
      </w:r>
      <w:r>
        <w:t xml:space="preserve">   Supplementary angles    </w:t>
      </w:r>
      <w:r>
        <w:t xml:space="preserve">   Complementary angles     </w:t>
      </w:r>
      <w:r>
        <w:t xml:space="preserve">   Congruent segments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2021-10-11T11:53:29Z</dcterms:created>
  <dcterms:modified xsi:type="dcterms:W3CDTF">2021-10-11T11:53:29Z</dcterms:modified>
</cp:coreProperties>
</file>