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Noon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Brackets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Elapsed Time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A.M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Midnight Definition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OrderOfOperations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Braces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Vinculum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Parenthesis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P.M. Definition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</dc:title>
  <dcterms:created xsi:type="dcterms:W3CDTF">2021-10-11T11:52:38Z</dcterms:created>
  <dcterms:modified xsi:type="dcterms:W3CDTF">2021-10-11T11:52:38Z</dcterms:modified>
</cp:coreProperties>
</file>