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Add    </w:t>
      </w:r>
      <w:r>
        <w:t xml:space="preserve">   Addition    </w:t>
      </w:r>
      <w:r>
        <w:t xml:space="preserve">   Answer    </w:t>
      </w:r>
      <w:r>
        <w:t xml:space="preserve">   Difference    </w:t>
      </w:r>
      <w:r>
        <w:t xml:space="preserve">   Divide    </w:t>
      </w:r>
      <w:r>
        <w:t xml:space="preserve">   Dividend    </w:t>
      </w:r>
      <w:r>
        <w:t xml:space="preserve">   Division    </w:t>
      </w:r>
      <w:r>
        <w:t xml:space="preserve">   Exponents    </w:t>
      </w:r>
      <w:r>
        <w:t xml:space="preserve">   Factor    </w:t>
      </w:r>
      <w:r>
        <w:t xml:space="preserve">   Multiplication    </w:t>
      </w:r>
      <w:r>
        <w:t xml:space="preserve">   Multiply    </w:t>
      </w:r>
      <w:r>
        <w:t xml:space="preserve">   Number    </w:t>
      </w:r>
      <w:r>
        <w:t xml:space="preserve">   Parenthesis    </w:t>
      </w:r>
      <w:r>
        <w:t xml:space="preserve">   Powers    </w:t>
      </w:r>
      <w:r>
        <w:t xml:space="preserve">   Product    </w:t>
      </w:r>
      <w:r>
        <w:t xml:space="preserve">   Quotient    </w:t>
      </w:r>
      <w:r>
        <w:t xml:space="preserve">   Signs    </w:t>
      </w:r>
      <w:r>
        <w:t xml:space="preserve">   Subtract    </w:t>
      </w:r>
      <w:r>
        <w:t xml:space="preserve">   Subtraction    </w:t>
      </w:r>
      <w:r>
        <w:t xml:space="preserve">   Sum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2021-10-11T11:52:00Z</dcterms:created>
  <dcterms:modified xsi:type="dcterms:W3CDTF">2021-10-11T11:52:00Z</dcterms:modified>
</cp:coreProperties>
</file>