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and it's opposites which add to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common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Additive Inverse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six-sided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vertical axis on a coordinate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graph that uses vertical or horizontal bars to display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straight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result of a division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body's relative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numerator is greater or equal to the denominator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Represents a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bottom number of a fraction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top number of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individual cost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of an ordered pair that locate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horizontal axis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three-sided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90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multiplied by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ordered list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middle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2021-10-11T11:52:10Z</dcterms:created>
  <dcterms:modified xsi:type="dcterms:W3CDTF">2021-10-11T11:52:10Z</dcterms:modified>
</cp:coreProperties>
</file>