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median    </w:t>
      </w:r>
      <w:r>
        <w:t xml:space="preserve">   mean    </w:t>
      </w:r>
      <w:r>
        <w:t xml:space="preserve">   mode    </w:t>
      </w:r>
      <w:r>
        <w:t xml:space="preserve">   side    </w:t>
      </w:r>
      <w:r>
        <w:t xml:space="preserve">   bearing    </w:t>
      </w:r>
      <w:r>
        <w:t xml:space="preserve">   ratio    </w:t>
      </w:r>
      <w:r>
        <w:t xml:space="preserve">   tan    </w:t>
      </w:r>
      <w:r>
        <w:t xml:space="preserve">   cos    </w:t>
      </w:r>
      <w:r>
        <w:t xml:space="preserve">   sin    </w:t>
      </w:r>
      <w:r>
        <w:t xml:space="preserve">   pythagoras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  <w:r>
        <w:t xml:space="preserve">   circle    </w:t>
      </w:r>
      <w:r>
        <w:t xml:space="preserve">   reflex    </w:t>
      </w:r>
      <w:r>
        <w:t xml:space="preserve">   straight    </w:t>
      </w:r>
      <w:r>
        <w:t xml:space="preserve">   obtuse    </w:t>
      </w:r>
      <w:r>
        <w:t xml:space="preserve">   acute    </w:t>
      </w:r>
      <w:r>
        <w:t xml:space="preserve">   angle    </w:t>
      </w:r>
      <w:r>
        <w:t xml:space="preserve">   depression    </w:t>
      </w:r>
      <w:r>
        <w:t xml:space="preserve">   elevation    </w:t>
      </w:r>
      <w:r>
        <w:t xml:space="preserve">   equation    </w:t>
      </w:r>
      <w:r>
        <w:t xml:space="preserve">   factor    </w:t>
      </w:r>
      <w:r>
        <w:t xml:space="preserve">   volume    </w:t>
      </w:r>
      <w:r>
        <w:t xml:space="preserve">   area    </w:t>
      </w:r>
      <w:r>
        <w:t xml:space="preserve">   like unlike    </w:t>
      </w:r>
      <w:r>
        <w:t xml:space="preserve">   algebra    </w:t>
      </w:r>
      <w:r>
        <w:t xml:space="preserve">   geometry    </w:t>
      </w:r>
      <w:r>
        <w:t xml:space="preserve">   function    </w:t>
      </w:r>
      <w:r>
        <w:t xml:space="preserve">   odd    </w:t>
      </w:r>
      <w:r>
        <w:t xml:space="preserve">   even    </w:t>
      </w:r>
      <w:r>
        <w:t xml:space="preserve">   impossible    </w:t>
      </w:r>
      <w:r>
        <w:t xml:space="preserve">   certain    </w:t>
      </w:r>
      <w:r>
        <w:t xml:space="preserve">   unlikely    </w:t>
      </w:r>
      <w:r>
        <w:t xml:space="preserve">   likely    </w:t>
      </w:r>
      <w:r>
        <w:t xml:space="preserve">   chance    </w:t>
      </w:r>
      <w:r>
        <w:t xml:space="preserve">   probability    </w:t>
      </w:r>
      <w:r>
        <w:t xml:space="preserve">   equals    </w:t>
      </w:r>
      <w:r>
        <w:t xml:space="preserve">   underline    </w:t>
      </w:r>
      <w:r>
        <w:t xml:space="preserve">   power    </w:t>
      </w:r>
      <w:r>
        <w:t xml:space="preserve">   indice    </w:t>
      </w:r>
      <w:r>
        <w:t xml:space="preserve">   brackets    </w:t>
      </w:r>
      <w:r>
        <w:t xml:space="preserve">   subtraction    </w:t>
      </w:r>
      <w:r>
        <w:t xml:space="preserve">   addition    </w:t>
      </w:r>
      <w:r>
        <w:t xml:space="preserve">   multiplication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2021-10-11T11:52:35Z</dcterms:created>
  <dcterms:modified xsi:type="dcterms:W3CDTF">2021-10-11T11:52:35Z</dcterms:modified>
</cp:coreProperties>
</file>