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choose not 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method that uses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the people missed by your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"all from some"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Opinionated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Numbers you can do meaningful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Countable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"Some from 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Greatest survey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Worse method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put into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Record data from a section of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as a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2021-10-11T11:52:17Z</dcterms:created>
  <dcterms:modified xsi:type="dcterms:W3CDTF">2021-10-11T11:52:17Z</dcterms:modified>
</cp:coreProperties>
</file>